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书名：咖啡与茶  李白和拜伦走进了朋友圈</w:t>
      </w:r>
    </w:p>
    <w:p>
      <w:r>
        <w:t>作者：唐珂编著</w:t>
      </w:r>
    </w:p>
    <w:p>
      <w:r>
        <w:t>出版社：上海：上海古籍出版社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咖啡与茶  李白和拜伦走进了朋友圈 评论地址：https://www.jiaokey.com/book/detail/13824523.html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