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组长珍藏的高考满分作文</w:t>
      </w:r>
    </w:p>
    <w:p>
      <w:r>
        <w:rPr>
          <w:rFonts w:ascii="宋体" w:hAnsi="宋体" w:eastAsia="宋体"/>
          <w:sz w:val="24"/>
        </w:rPr>
        <w:t>王大绩丛书主编；任思笠主编；黄秀君副主编；郭爱芳，赵静湄，张春霞等编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4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组长珍藏的高考满分作文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王大绩丛书主编；任思笠主编；黄秀君副主编；郭爱芳，赵静湄，张春霞等编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本书出售、求购地址：https://www.jiaokey.com/book/detail/13824510.html</w:t>
      </w:r>
    </w:p>
    <w:p>
      <w:r>
        <w:t>更多相关图书推荐：https://www.jiaokey.com</w:t>
      </w:r>
    </w:p>
    <w:p>
      <w:r>
        <w:t>王大绩丛书主编；任思笠主编；黄秀君副主编；郭爱芳，赵静湄，张春霞等编 其他作品：https://www.jiaokey.com/tag/王大绩丛书主编；任思笠主编；黄秀君副主编；郭爱芳，赵静湄，张春霞等编.html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