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一个少年的笔记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一个少年的笔记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本书出售、求购地址：https://www.jiaokey.com/book/detail/13824506.html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关键词搜索：https://www.jiaokey.com/tag/一个少年的笔记.html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