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我坐了木船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我坐了木船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本书出售、求购地址：https://www.jiaokey.com/book/detail/13824505.html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关键词搜索：https://www.jiaokey.com/tag/我坐了木船.html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