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潘先生在难中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潘先生在难中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本书出售、求购地址：https://www.jiaokey.com/book/detail/13824503.html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关键词搜索：https://www.jiaokey.com/tag/潘先生在难中.html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