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阅卷现场最亮眼的中考满分作文  2014-2015</w:t>
      </w:r>
    </w:p>
    <w:p>
      <w:r>
        <w:rPr>
          <w:rFonts w:ascii="宋体" w:hAnsi="宋体" w:eastAsia="宋体"/>
          <w:sz w:val="24"/>
        </w:rPr>
        <w:t>王大绩丛书主编；任思笠主编；白艳丽，刘进泽，朱小平副主编；张媛，李晓平，王源泉等编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4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阅卷现场最亮眼的中考满分作文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王大绩丛书主编；任思笠主编；白艳丽，刘进泽，朱小平副主编；张媛，李晓平，王源泉等编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本书出售、求购地址：https://www.jiaokey.com/book/detail/13824467.html</w:t>
      </w:r>
    </w:p>
    <w:p>
      <w:r>
        <w:t>更多相关图书推荐：https://www.jiaokey.com</w:t>
      </w:r>
    </w:p>
    <w:p>
      <w:r>
        <w:t>王大绩丛书主编；任思笠主编；白艳丽，刘进泽，朱小平副主编；张媛，李晓平，王源泉等编 其他作品：https://www.jiaokey.com/tag/王大绩丛书主编；任思笠主编；白艳丽，刘进泽，朱小平副主编；张媛，李晓平，王源泉等编.html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