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惊讶心理学  拥抱不可预测性并策划让人意想不到的事</w:t>
      </w:r>
    </w:p>
    <w:p>
      <w:r>
        <w:rPr>
          <w:rFonts w:ascii="宋体" w:hAnsi="宋体" w:eastAsia="宋体"/>
          <w:sz w:val="24"/>
        </w:rPr>
        <w:t>（美）塔妮亚·露娜，（美）莉安娜·伦宁格博士著；汪建军译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惊讶心理学  拥抱不可预测性并策划让人意想不到的事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（美）塔妮亚·露娜，（美）莉安娜·伦宁格博士著；汪建军译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本书出售、求购地址：https://www.jiaokey.com/book/detail/13824461.html</w:t>
      </w:r>
    </w:p>
    <w:p>
      <w:r>
        <w:t>更多相关图书推荐：https://www.jiaokey.com</w:t>
      </w:r>
    </w:p>
    <w:p>
      <w:r>
        <w:t>（美）塔妮亚·露娜，（美）莉安娜·伦宁格博士著；汪建军译 其他作品：https://www.jiaokey.com/tag/（美）塔妮亚·露娜，（美）莉安娜·伦宁格博士著；汪建军译.html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关键词搜索：https://www.jiaokey.com/tag/惊讶心理学  拥抱不可预测性并策划让人意想不到的事.html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