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因为痛，所以叫青春  写给独自站在人生路口的你  修订升级版</w:t>
      </w:r>
    </w:p>
    <w:p>
      <w:r>
        <w:rPr>
          <w:rFonts w:ascii="宋体" w:hAnsi="宋体" w:eastAsia="宋体"/>
          <w:sz w:val="24"/>
        </w:rPr>
        <w:t>（韩）金兰郁著；金勇译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因为痛，所以叫青春  写给独自站在人生路口的你  修订升级版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（韩）金兰郁著；金勇译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本书出售、求购地址：https://www.jiaokey.com/book/detail/13824456.html</w:t>
      </w:r>
    </w:p>
    <w:p>
      <w:r>
        <w:t>更多相关图书推荐：https://www.jiaokey.com</w:t>
      </w:r>
    </w:p>
    <w:p>
      <w:r>
        <w:t>（韩）金兰郁著；金勇译 其他作品：https://www.jiaokey.com/tag/（韩）金兰郁著；金勇译.html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关键词搜索：https://www.jiaokey.com/tag/因为痛，所以叫青春  写给独自站在人生路口的你  修订升级版.html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