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传统视域下的钱穆  中外文明交流史数论</w:t>
      </w:r>
    </w:p>
    <w:p>
      <w:r>
        <w:rPr>
          <w:rFonts w:ascii="宋体" w:hAnsi="宋体" w:eastAsia="宋体"/>
          <w:sz w:val="24"/>
        </w:rPr>
        <w:t>吴华，黄豪，郭俊良等著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传统视域下的钱穆  中外文明交流史数论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吴华，黄豪，郭俊良等著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本书出售、求购地址：https://www.jiaokey.com/book/detail/13824433.html</w:t>
      </w:r>
    </w:p>
    <w:p>
      <w:r>
        <w:t>更多相关图书推荐：https://www.jiaokey.com</w:t>
      </w:r>
    </w:p>
    <w:p>
      <w:r>
        <w:t>吴华，黄豪，郭俊良等著 其他作品：https://www.jiaokey.com/tag/吴华，黄豪，郭俊良等著.html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关键词搜索：https://www.jiaokey.com/tag/传统视域下的钱穆  中外文明交流史数论.html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