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周计划  英语阅读理解  八年级  五年经典版</w:t>
      </w:r>
    </w:p>
    <w:p>
      <w:r>
        <w:rPr>
          <w:rFonts w:ascii="宋体" w:hAnsi="宋体" w:eastAsia="宋体"/>
          <w:sz w:val="24"/>
        </w:rPr>
        <w:t>刘弢，吕春昕主编；武秀梅，胡艳梅，丁溧等编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4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周计划  英语阅读理解  八年级  五年经典版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刘弢，吕春昕主编；武秀梅，胡艳梅，丁溧等编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英国-阅读教学-初中-教学参考资料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本书出售、求购地址：https://www.jiaokey.com/book/detail/13824429.html</w:t>
      </w:r>
    </w:p>
    <w:p>
      <w:r>
        <w:t>更多相关图书推荐：https://www.jiaokey.com</w:t>
      </w:r>
    </w:p>
    <w:p>
      <w:r>
        <w:t>刘弢，吕春昕主编；武秀梅，胡艳梅，丁溧等编 其他作品：https://www.jiaokey.com/tag/刘弢，吕春昕主编；武秀梅，胡艳梅，丁溧等编.html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关键词搜索：https://www.jiaokey.com/tag/英国-阅读教学-初中-教学参考资料.html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