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书名：王牌广告人实战秘笈</w:t>
      </w:r>
    </w:p>
    <w:p>
      <w:r>
        <w:t>作者：杜华峰，戴建华著</w:t>
      </w:r>
    </w:p>
    <w:p>
      <w:r>
        <w:t>出版社：北京:中国广播电视出版社,2015.04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王牌广告人实战秘笈 评论地址：https://www.jiaokey.com/book/detail/13824418.html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