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藏传佛教顶级密宗高僧  热译师传</w:t>
      </w:r>
    </w:p>
    <w:p>
      <w:r>
        <w:rPr>
          <w:rFonts w:ascii="宋体" w:hAnsi="宋体" w:eastAsia="宋体"/>
          <w:sz w:val="24"/>
        </w:rPr>
        <w:t>益喜桑格著；曲甘·完玛多杰译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藏传佛教顶级密宗高僧  热译师传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益喜桑格著；曲甘·完玛多杰译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本书出售、求购地址：https://www.jiaokey.com/book/detail/13824416.html</w:t>
      </w:r>
    </w:p>
    <w:p>
      <w:r>
        <w:t>更多相关图书推荐：https://www.jiaokey.com</w:t>
      </w:r>
    </w:p>
    <w:p>
      <w:r>
        <w:t>益喜桑格著；曲甘·完玛多杰译 其他作品：https://www.jiaokey.com/tag/益喜桑格著；曲甘·完玛多杰译.html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关键词搜索：https://www.jiaokey.com/tag/藏传佛教顶级密宗高僧  热译师传.html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