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让脑瘫儿站起来  脑瘫儿童抚育手册</w:t>
      </w:r>
    </w:p>
    <w:p>
      <w:r>
        <w:rPr>
          <w:rFonts w:ascii="宋体" w:hAnsi="宋体" w:eastAsia="宋体"/>
          <w:sz w:val="24"/>
        </w:rPr>
        <w:t>黄方主编；广州市儿童福利院组织编撰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让脑瘫儿站起来  脑瘫儿童抚育手册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黄方主编；广州市儿童福利院组织编撰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本书出售、求购地址：https://www.jiaokey.com/book/detail/13824379.html</w:t>
      </w:r>
    </w:p>
    <w:p>
      <w:r>
        <w:t>更多相关图书推荐：https://www.jiaokey.com</w:t>
      </w:r>
    </w:p>
    <w:p>
      <w:r>
        <w:t>黄方主编；广州市儿童福利院组织编撰 其他作品：https://www.jiaokey.com/tag/黄方主编；广州市儿童福利院组织编撰.html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关键词搜索：https://www.jiaokey.com/tag/让脑瘫儿站起来  脑瘫儿童抚育手册.html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