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1亿人的摄影讲座  实战精通摄影构图</w:t>
      </w:r>
    </w:p>
    <w:p>
      <w:r>
        <w:rPr>
          <w:rFonts w:ascii="宋体" w:hAnsi="宋体" w:eastAsia="宋体"/>
          <w:sz w:val="24"/>
        </w:rPr>
        <w:t>河野铁平编著；牛学，华南虎译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1亿人的摄影讲座  实战精通摄影构图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河野铁平编著；牛学，华南虎译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本书出售、求购地址：https://www.jiaokey.com/book/detail/13824376.html</w:t>
      </w:r>
    </w:p>
    <w:p>
      <w:r>
        <w:t>更多相关图书推荐：https://www.jiaokey.com</w:t>
      </w:r>
    </w:p>
    <w:p>
      <w:r>
        <w:t>河野铁平编著；牛学，华南虎译 其他作品：https://www.jiaokey.com/tag/河野铁平编著；牛学，华南虎译.html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关键词搜索：https://www.jiaokey.com/tag/1亿人的摄影讲座  实战精通摄影构图.html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