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地籍与房产测量</w:t>
      </w:r>
    </w:p>
    <w:p>
      <w:r>
        <w:rPr>
          <w:rFonts w:ascii="宋体" w:hAnsi="宋体" w:eastAsia="宋体"/>
          <w:sz w:val="24"/>
        </w:rPr>
        <w:t>陈传胜主编；张鲜化，陈琳，赵淑湘等副主编；刘小生主审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地籍与房产测量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陈传胜主编；张鲜化，陈琳，赵淑湘等副主编；刘小生主审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本书出售、求购地址：https://www.jiaokey.com/book/detail/13824373.html</w:t>
      </w:r>
    </w:p>
    <w:p>
      <w:r>
        <w:t>更多相关图书推荐：https://www.jiaokey.com</w:t>
      </w:r>
    </w:p>
    <w:p>
      <w:r>
        <w:t>陈传胜主编；张鲜化，陈琳，赵淑湘等副主编；刘小生主审 其他作品：https://www.jiaokey.com/tag/陈传胜主编；张鲜化，陈琳，赵淑湘等副主编；刘小生主审.html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关键词搜索：https://www.jiaokey.com/tag/地籍与房产测量.html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