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GPS接收机硬件实现方法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GPS接收机硬件实现方法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本书出售、求购地址：https://www.jiaokey.com/book/detail/13824372.html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关键词搜索：https://www.jiaokey.com/tag/GPS接收机硬件实现方法.html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