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书名：健脑益智菜汤粥</w:t>
      </w:r>
    </w:p>
    <w:p>
      <w:r>
        <w:t>作者：陈志田主编；杨建峰总策划</w:t>
      </w:r>
    </w:p>
    <w:p>
      <w:r>
        <w:t>出版社：南昌：江西科学技术出版社</w:t>
      </w:r>
    </w:p>
    <w:p>
      <w:r>
        <w:t>出版日期：2014.04</w:t>
      </w:r>
    </w:p>
    <w:p>
      <w:r>
        <w:t>总页数：256</w:t>
      </w:r>
    </w:p>
    <w:p>
      <w:r>
        <w:t>更多请访问教客网: www.jiaokey.com</w:t>
      </w:r>
    </w:p>
    <w:p>
      <w:r>
        <w:t>健脑益智菜汤粥 评论地址：https://www.jiaokey.com/book/detail/13824362.html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