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自信故事  大字注音版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自信故事  大字注音版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本书出售、求购地址：https://www.jiaokey.com/book/detail/13824354.html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关键词搜索：https://www.jiaokey.com/tag/自信故事  大字注音版.html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