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找对你人生中最重要的9个人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找对你人生中最重要的9个人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本书出售、求购地址：https://www.jiaokey.com/book/detail/13824326.html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关键词搜索：https://www.jiaokey.com/tag/找对你人生中最重要的9个人.html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