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101个化学小实验</w:t>
      </w:r>
    </w:p>
    <w:p>
      <w:r>
        <w:rPr>
          <w:rFonts w:ascii="宋体" w:hAnsi="宋体" w:eastAsia="宋体"/>
          <w:sz w:val="24"/>
        </w:rPr>
        <w:t>（美）詹妮丝·范克里夫著；林文鹏译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101个化学小实验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（美）詹妮丝·范克里夫著；林文鹏译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本书出售、求购地址：https://www.jiaokey.com/book/detail/13824323.html</w:t>
      </w:r>
    </w:p>
    <w:p>
      <w:r>
        <w:t>更多相关图书推荐：https://www.jiaokey.com</w:t>
      </w:r>
    </w:p>
    <w:p>
      <w:r>
        <w:t>（美）詹妮丝·范克里夫著；林文鹏译 其他作品：https://www.jiaokey.com/tag/（美）詹妮丝·范克里夫著；林文鹏译.html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关键词搜索：https://www.jiaokey.com/tag/101个化学小实验.html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