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下一个涨停  捕捉涨停板实战教程</w:t>
      </w:r>
    </w:p>
    <w:p>
      <w:r>
        <w:rPr>
          <w:rFonts w:ascii="宋体" w:hAnsi="宋体" w:eastAsia="宋体"/>
          <w:sz w:val="24"/>
        </w:rPr>
        <w:t>姚简明著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4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下一个涨停  捕捉涨停板实战教程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本书出售、求购地址：https://www.jiaokey.com/book/detail/13824317.html</w:t>
      </w:r>
    </w:p>
    <w:p>
      <w:r>
        <w:t>更多相关图书推荐：https://www.jiaokey.com</w:t>
      </w:r>
    </w:p>
    <w:p>
      <w:r>
        <w:t>姚简明著 其他作品：https://www.jiaokey.com/tag/姚简明著.html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关键词搜索：https://www.jiaokey.com/tag/股票投资-教材.html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