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  彩绘注音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本书出售、求购地址：https://www.jiaokey.com/book/detail/13824307.html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关键词搜索：https://www.jiaokey.com/tag/小学生作文起步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