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周计划  英语完形填空  中考冲刺  五年经典版</w:t>
      </w:r>
    </w:p>
    <w:p>
      <w:r>
        <w:rPr>
          <w:rFonts w:ascii="宋体" w:hAnsi="宋体" w:eastAsia="宋体"/>
          <w:sz w:val="24"/>
        </w:rPr>
        <w:t>刘弢，吕春昕编译；武秀梅，胡艳梅，丁溧等编委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42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周计划  英语完形填空  中考冲刺  五年经典版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刘弢，吕春昕编译；武秀梅，胡艳梅，丁溧等编委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英语课-初中-习题集-升学参考资料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本书出售、求购地址：https://www.jiaokey.com/book/detail/13824291.html</w:t>
      </w:r>
    </w:p>
    <w:p>
      <w:r>
        <w:t>更多相关图书推荐：https://www.jiaokey.com</w:t>
      </w:r>
    </w:p>
    <w:p>
      <w:r>
        <w:t>刘弢，吕春昕编译；武秀梅，胡艳梅，丁溧等编委 其他作品：https://www.jiaokey.com/tag/刘弢，吕春昕编译；武秀梅，胡艳梅，丁溧等编委.html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关键词搜索：https://www.jiaokey.com/tag/英语课-初中-习题集-升学参考资料.html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