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东边日出西边雨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东边日出西边雨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本书出售、求购地址：https://www.jiaokey.com/book/detail/13824279.html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关键词搜索：https://www.jiaokey.com/tag/东边日出西边雨.html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