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长江三峡的前世今生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本书出售、求购地址：https://www.jiaokey.com/book/detail/13824277.html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关键词搜索：https://www.jiaokey.com/tag/长江三峡的前世今生.html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