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简·爱  名家全译本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简·爱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本书出售、求购地址：https://www.jiaokey.com/book/detail/13824242.html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简·爱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