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致命心律</w:t>
      </w:r>
    </w:p>
    <w:p>
      <w:r>
        <w:rPr>
          <w:rFonts w:ascii="宋体" w:hAnsi="宋体" w:eastAsia="宋体"/>
          <w:sz w:val="24"/>
        </w:rPr>
        <w:t>（美）彼得·R.康威（PeterR.Kowey），（美）马里昂·拉菲·福克斯（MarionL.FOX）著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致命心律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（美）彼得·R.康威（PeterR.Kowey），（美）马里昂·拉菲·福克斯（MarionL.FOX）著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本书出售、求购地址：https://www.jiaokey.com/book/detail/13824218.html</w:t>
      </w:r>
    </w:p>
    <w:p>
      <w:r>
        <w:t>更多相关图书推荐：https://www.jiaokey.com</w:t>
      </w:r>
    </w:p>
    <w:p>
      <w:r>
        <w:t>（美）彼得·R.康威（PeterR.Kowey），（美）马里昂·拉菲·福克斯（MarionL.FOX）著 其他作品：https://www.jiaokey.com/tag/（美）彼得·R.康威（PeterR.Kowey），（美）马里昂·拉菲·福克斯（MarionL.FOX）著.html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关键词搜索：https://www.jiaokey.com/tag/致命心律.html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