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儿童的文学课堂  二年级</w:t>
      </w:r>
    </w:p>
    <w:p>
      <w:r>
        <w:rPr>
          <w:rFonts w:ascii="宋体" w:hAnsi="宋体" w:eastAsia="宋体"/>
          <w:sz w:val="24"/>
        </w:rPr>
        <w:t>陈晖，吴福雷主编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儿童的文学课堂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陈晖，吴福雷主编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本书出售、求购地址：https://www.jiaokey.com/book/detail/13824181.html</w:t>
      </w:r>
    </w:p>
    <w:p>
      <w:r>
        <w:t>更多相关图书推荐：https://www.jiaokey.com</w:t>
      </w:r>
    </w:p>
    <w:p>
      <w:r>
        <w:t>陈晖，吴福雷主编 其他作品：https://www.jiaokey.com/tag/陈晖，吴福雷主编.html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关键词搜索：https://www.jiaokey.com/tag/儿童的文学课堂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