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书名：今日紫砂  紫砂艺术品收藏指南</w:t>
      </w:r>
    </w:p>
    <w:p>
      <w:r>
        <w:t>作者：蒋怀东主编</w:t>
      </w:r>
    </w:p>
    <w:p>
      <w:r>
        <w:t>出版社：苏州:古吴轩出版社,2015.05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今日紫砂  紫砂艺术品收藏指南 评论地址：https://www.jiaokey.com/book/detail/13824165.html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