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童谣儿歌中的数学  大班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童谣儿歌中的数学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本书出售、求购地址：https://www.jiaokey.com/book/detail/13824164.html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关键词搜索：https://www.jiaokey.com/tag/童谣儿歌中的数学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