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好宝宝最爱听的睡前故事  月光篇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好宝宝最爱听的睡前故事  月光篇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本书出售、求购地址：https://www.jiaokey.com/book/detail/13824157.html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