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书名：不用哭鼻子</w:t>
      </w:r>
    </w:p>
    <w:p>
      <w:r>
        <w:t>作者：木木树文化编著</w:t>
      </w:r>
    </w:p>
    <w:p>
      <w:r>
        <w:t>出版社：北京:新时代出版社,2015.02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不用哭鼻子 评论地址：https://www.jiaokey.com/book/detail/13824153.html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