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跟伤心说再见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跟伤心说再见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本书出售、求购地址：https://www.jiaokey.com/book/detail/13824152.html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关键词搜索：https://www.jiaokey.com/tag/跟伤心说再见.html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