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酷玩百科·趣味科学系列  创造你自己的机器人</w:t>
      </w:r>
    </w:p>
    <w:p>
      <w:r>
        <w:rPr>
          <w:rFonts w:ascii="宋体" w:hAnsi="宋体" w:eastAsia="宋体"/>
          <w:sz w:val="24"/>
        </w:rPr>
        <w:t>（美）凯西·切切里著；（美）塞缪尔·卡布插画；王欢译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酷玩百科·趣味科学系列  创造你自己的机器人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（美）凯西·切切里著；（美）塞缪尔·卡布插画；王欢译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本书出售、求购地址：https://www.jiaokey.com/book/detail/13824149.html</w:t>
      </w:r>
    </w:p>
    <w:p>
      <w:r>
        <w:t>更多相关图书推荐：https://www.jiaokey.com</w:t>
      </w:r>
    </w:p>
    <w:p>
      <w:r>
        <w:t>（美）凯西·切切里著；（美）塞缪尔·卡布插画；王欢译 其他作品：https://www.jiaokey.com/tag/（美）凯西·切切里著；（美）塞缪尔·卡布插画；王欢译.html</w:t>
      </w:r>
    </w:p>
    <w:p>
      <w:r>
        <w:t>武汉：湖北人民出版社 出版图书：https://www.jiaokey.com/tag/武汉：湖北人民出版社.html</w:t>
      </w:r>
    </w:p>
    <w:p>
      <w:r>
        <w:t>关键词搜索：https://www.jiaokey.com/tag/酷玩百科·趣味科学系列  创造你自己的机器人.html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