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铁杵磨成针  汉英对照</w:t>
      </w:r>
    </w:p>
    <w:p>
      <w:r>
        <w:rPr>
          <w:rFonts w:ascii="宋体" w:hAnsi="宋体" w:eastAsia="宋体"/>
          <w:sz w:val="24"/>
        </w:rPr>
        <w:t>赵镇琬主编；衣若文；窦培高图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铁杵磨成针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赵镇琬主编；衣若文；窦培高图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本书出售、求购地址：https://www.jiaokey.com/book/detail/13824143.html</w:t>
      </w:r>
    </w:p>
    <w:p>
      <w:r>
        <w:t>更多相关图书推荐：https://www.jiaokey.com</w:t>
      </w:r>
    </w:p>
    <w:p>
      <w:r>
        <w:t>赵镇琬主编；衣若文；窦培高图 其他作品：https://www.jiaokey.com/tag/赵镇琬主编；衣若文；窦培高图.html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关键词搜索：https://www.jiaokey.com/tag/中国寓言故事  铁杵磨成针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