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书名：赛尔号战神风云决  7  螳螂的利刃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出版日期：2015.05</w:t>
      </w:r>
    </w:p>
    <w:p>
      <w:r>
        <w:t>总页数：63</w:t>
      </w:r>
    </w:p>
    <w:p>
      <w:r>
        <w:t>更多请访问教客网: www.jiaokey.com</w:t>
      </w:r>
    </w:p>
    <w:p>
      <w:r>
        <w:t>赛尔号战神风云决  7  螳螂的利刃 评论地址：https://www.jiaokey.com/book/detail/13824114.html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