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温妮女巫大冒险  汉英对照</w:t>
      </w:r>
    </w:p>
    <w:p>
      <w:r>
        <w:rPr>
          <w:rFonts w:ascii="宋体" w:hAnsi="宋体" w:eastAsia="宋体"/>
          <w:sz w:val="24"/>
        </w:rPr>
        <w:t>（澳）瓦莱丽·托马斯著；（英）科奇·保罗绘；任溶溶译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温妮女巫大冒险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（澳）瓦莱丽·托马斯著；（英）科奇·保罗绘；任溶溶译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本书出售、求购地址：https://www.jiaokey.com/book/detail/13824112.html</w:t>
      </w:r>
    </w:p>
    <w:p>
      <w:r>
        <w:t>更多相关图书推荐：https://www.jiaokey.com</w:t>
      </w:r>
    </w:p>
    <w:p>
      <w:r>
        <w:t>（澳）瓦莱丽·托马斯著；（英）科奇·保罗绘；任溶溶译 其他作品：https://www.jiaokey.com/tag/（澳）瓦莱丽·托马斯著；（英）科奇·保罗绘；任溶溶译.html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关键词搜索：https://www.jiaokey.com/tag/温妮女巫大冒险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