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书名：CAXA制图技术实训指导书</w:t>
      </w:r>
    </w:p>
    <w:p>
      <w:r>
        <w:t>作者：杨延波主编；吴勤保，刘军旭副主编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总页数：83</w:t>
      </w:r>
    </w:p>
    <w:p>
      <w:r>
        <w:t>更多请访问教客网: www.jiaokey.com</w:t>
      </w:r>
    </w:p>
    <w:p>
      <w:r>
        <w:t>CAXA制图技术实训指导书 评论地址：https://www.jiaokey.com/book/detail/13824097.html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