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书名：赛尔号战神风云决  8  无畏的剑客</w:t>
      </w:r>
    </w:p>
    <w:p>
      <w:r>
        <w:t>作者：上海淘米网络科技有限公司著</w:t>
      </w:r>
    </w:p>
    <w:p>
      <w:r>
        <w:t>出版社：长春：北方妇女儿童出版社</w:t>
      </w:r>
    </w:p>
    <w:p>
      <w:r>
        <w:t>出版日期：2015.05</w:t>
      </w:r>
    </w:p>
    <w:p>
      <w:r>
        <w:t>总页数：63</w:t>
      </w:r>
    </w:p>
    <w:p>
      <w:r>
        <w:t>更多请访问教客网: www.jiaokey.com</w:t>
      </w:r>
    </w:p>
    <w:p>
      <w:r>
        <w:t>赛尔号战神风云决  8  无畏的剑客 评论地址：https://www.jiaokey.com/book/detail/13824083.html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