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中华聚珍讲堂  多元文化中的中国思想  21世纪跨文化流通十六讲</w:t>
      </w:r>
    </w:p>
    <w:p>
      <w:r>
        <w:rPr>
          <w:rFonts w:ascii="宋体" w:hAnsi="宋体" w:eastAsia="宋体"/>
          <w:sz w:val="24"/>
        </w:rPr>
        <w:t>乐黛云著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中华聚珍讲堂  多元文化中的中国思想  21世纪跨文化流通十六讲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本书出售、求购地址：https://www.jiaokey.com/book/detail/13824049.html</w:t>
      </w:r>
    </w:p>
    <w:p>
      <w:r>
        <w:t>更多相关图书推荐：https://www.jiaokey.com</w:t>
      </w:r>
    </w:p>
    <w:p>
      <w:r>
        <w:t>乐黛云著 其他作品：https://www.jiaokey.com/tag/乐黛云著.html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关键词搜索：https://www.jiaokey.com/tag/中华聚珍讲堂  多元文化中的中国思想  21世纪跨文化流通十六讲.html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