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“找不到”的小狮子  给4-8岁孩子的成长故事书</w:t>
      </w:r>
    </w:p>
    <w:p>
      <w:r>
        <w:rPr>
          <w:rFonts w:ascii="宋体" w:hAnsi="宋体" w:eastAsia="宋体"/>
          <w:sz w:val="24"/>
        </w:rPr>
        <w:t>王美慧著；黄雄生绘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“找不到”的小狮子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王美慧著；黄雄生绘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本书出售、求购地址：https://www.jiaokey.com/book/detail/13824040.html</w:t>
      </w:r>
    </w:p>
    <w:p>
      <w:r>
        <w:t>更多相关图书推荐：https://www.jiaokey.com</w:t>
      </w:r>
    </w:p>
    <w:p>
      <w:r>
        <w:t>王美慧著；黄雄生绘 其他作品：https://www.jiaokey.com/tag/王美慧著；黄雄生绘.html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