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马戏团的猴子  给4-8岁孩子的成长故事书</w:t>
      </w:r>
    </w:p>
    <w:p>
      <w:r>
        <w:rPr>
          <w:rFonts w:ascii="宋体" w:hAnsi="宋体" w:eastAsia="宋体"/>
          <w:sz w:val="24"/>
        </w:rPr>
        <w:t>徐瑞莲著；刘鹃菁绘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90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240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90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马戏团的猴子  给4-8岁孩子的成长故事书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徐瑞莲著；刘鹃菁绘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习惯性-能力培养-学前教育-教学参考资料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本书出售、求购地址：https://www.jiaokey.com/book/detail/13824034.html</w:t>
      </w:r>
    </w:p>
    <w:p>
      <w:r>
        <w:t>更多相关图书推荐：https://www.jiaokey.com</w:t>
      </w:r>
    </w:p>
    <w:p>
      <w:r>
        <w:t>徐瑞莲著；刘鹃菁绘 其他作品：https://www.jiaokey.com/tag/徐瑞莲著；刘鹃菁绘.html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关键词搜索：https://www.jiaokey.com/tag/习惯性-能力培养-学前教育-教学参考资料.html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