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沙拉凉拌菜的121种做法  超值版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食在好吃  沙拉凉拌菜的121种做法  超值版 评论地址：https://www.jiaokey.com/book/detail/13824004.html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