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书名：雅克·亨利·拉蒂格  没有阴影的一生</w:t>
      </w:r>
    </w:p>
    <w:p>
      <w:r>
        <w:t>作者：（法）玛&lt;font color=Red&gt;蒂&lt;/font&gt;娜·达斯&lt;font color=Red&gt;蒂&lt;/font&gt;耶著；迟淼，夏卿译；陈卫星译审</w:t>
      </w:r>
    </w:p>
    <w:p>
      <w:r>
        <w:t>出版社：北京:中国摄影出版社,2015.07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雅克·亨利·拉蒂格  没有阴影的一生 评论地址：https://www.jiaokey.com/book/detail/13823989.html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