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王阳明心学的智慧  全新升级版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王阳明心学的智慧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本书出售、求购地址：https://www.jiaokey.com/book/detail/13823986.html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关键词搜索：https://www.jiaokey.com/tag/王阳明心学的智慧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