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和我一样</w:t>
      </w:r>
    </w:p>
    <w:p>
      <w:r>
        <w:rPr>
          <w:rFonts w:ascii="宋体" w:hAnsi="宋体" w:eastAsia="宋体"/>
          <w:sz w:val="24"/>
        </w:rPr>
        <w:t>（澳）大卫·麦金托什著；张桢译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和我一样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（澳）大卫·麦金托什著；张桢译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本书出售、求购地址：https://www.jiaokey.com/book/detail/13823974.html</w:t>
      </w:r>
    </w:p>
    <w:p>
      <w:r>
        <w:t>更多相关图书推荐：https://www.jiaokey.com</w:t>
      </w:r>
    </w:p>
    <w:p>
      <w:r>
        <w:t>（澳）大卫·麦金托什著；张桢译 其他作品：https://www.jiaokey.com/tag/（澳）大卫·麦金托什著；张桢译.html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和我一样.html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