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看图学英语Reading Keys  中级  小学图解版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3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看图学英语Reading Keys  中级  小学图解版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本书出售、求购地址：https://www.jiaokey.com/book/detail/13823963.html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