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假如人和动物一样</w:t>
      </w:r>
    </w:p>
    <w:p>
      <w:r>
        <w:rPr>
          <w:rFonts w:ascii="宋体" w:hAnsi="宋体" w:eastAsia="宋体"/>
          <w:sz w:val="24"/>
        </w:rPr>
        <w:t>（英）玛丽安·泰勒著；（英）保罗·莫伦绘；管立言译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假如人和动物一样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（英）玛丽安·泰勒著；（英）保罗·莫伦绘；管立言译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本书出售、求购地址：https://www.jiaokey.com/book/detail/13823953.html</w:t>
      </w:r>
    </w:p>
    <w:p>
      <w:r>
        <w:t>更多相关图书推荐：https://www.jiaokey.com</w:t>
      </w:r>
    </w:p>
    <w:p>
      <w:r>
        <w:t>（英）玛丽安·泰勒著；（英）保罗·莫伦绘；管立言译 其他作品：https://www.jiaokey.com/tag/（英）玛丽安·泰勒著；（英）保罗·莫伦绘；管立言译.html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关键词搜索：https://www.jiaokey.com/tag/假如人和动物一样.html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