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当代艺术收藏指南</w:t>
      </w:r>
    </w:p>
    <w:p>
      <w:r>
        <w:rPr>
          <w:rFonts w:ascii="宋体" w:hAnsi="宋体" w:eastAsia="宋体"/>
          <w:sz w:val="24"/>
        </w:rPr>
        <w:t>（美）伊桑·瓦格纳（Ethan Wagner），（美）西娅·韦斯特雷克·瓦格纳（Thea Westreich Wagner）著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当代艺术收藏指南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（美）伊桑·瓦格纳（Ethan Wagner），（美）西娅·韦斯特雷克·瓦格纳（Thea Westreich Wagner）著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本书出售、求购地址：https://www.jiaokey.com/book/detail/13823945.html</w:t>
      </w:r>
    </w:p>
    <w:p>
      <w:r>
        <w:t>更多相关图书推荐：https://www.jiaokey.com</w:t>
      </w:r>
    </w:p>
    <w:p>
      <w:r>
        <w:t>（美）伊桑·瓦格纳（Ethan Wagner），（美）西娅·韦斯特雷克·瓦格纳（Thea Westreich Wagner）著 其他作品：https://www.jiaokey.com/tag/（美）伊桑·瓦格纳（Ethan Wagner），（美）西娅·韦斯特雷克·瓦格纳（Thea Westreich Wagner）著.html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关键词搜索：https://www.jiaokey.com/tag/当代艺术收藏指南.html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