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童话摩天轮-中国儿童文学大奖获奖作家书系  在我睡着之后  恶龙史麦克</w:t>
      </w:r>
    </w:p>
    <w:p>
      <w:r>
        <w:rPr>
          <w:rFonts w:ascii="宋体" w:hAnsi="宋体" w:eastAsia="宋体"/>
          <w:sz w:val="24"/>
        </w:rPr>
        <w:t>陈诗哥著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童话摩天轮-中国儿童文学大奖获奖作家书系  在我睡着之后  恶龙史麦克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本书出售、求购地址：https://www.jiaokey.com/book/detail/13823942.html</w:t>
      </w:r>
    </w:p>
    <w:p>
      <w:r>
        <w:t>更多相关图书推荐：https://www.jiaokey.com</w:t>
      </w:r>
    </w:p>
    <w:p>
      <w:r>
        <w:t>陈诗哥著 其他作品：https://www.jiaokey.com/tag/陈诗哥著.html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关键词搜索：https://www.jiaokey.com/tag/童话摩天轮-中国儿童文学大奖获奖作家书系  在我睡着之后  恶龙史麦克.html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